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书名：经济常识  第5集</w:t>
      </w:r>
    </w:p>
    <w:p>
      <w:r>
        <w:t>作者：杨荫溥主编；朱义农校订</w:t>
      </w:r>
    </w:p>
    <w:p>
      <w:r>
        <w:t>出版社：经济书局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经济常识  第5集 评论地址：https://www.jiaokey.com/book/detail/11337094.html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