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书名：国民共济策</w:t>
      </w:r>
    </w:p>
    <w:p>
      <w:r>
        <w:t>作者：（英）威布夫妇著；吴源瀚，徐仁怡译</w:t>
      </w:r>
    </w:p>
    <w:p>
      <w:r>
        <w:t>出版社：内务部编译处</w:t>
      </w:r>
    </w:p>
    <w:p>
      <w:r>
        <w:t>出版日期：1919.10</w:t>
      </w:r>
    </w:p>
    <w:p>
      <w:r>
        <w:t>总页数：117</w:t>
      </w:r>
    </w:p>
    <w:p>
      <w:r>
        <w:t>更多请访问教客网: www.jiaokey.com</w:t>
      </w:r>
    </w:p>
    <w:p>
      <w:r>
        <w:t>国民共济策 评论地址：https://www.jiaokey.com/book/detail/11337088.html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