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柏拉图政治教育学说今解</w:t>
      </w:r>
    </w:p>
    <w:p>
      <w:r>
        <w:rPr>
          <w:rFonts w:ascii="宋体" w:hAnsi="宋体" w:eastAsia="宋体"/>
          <w:sz w:val="24"/>
        </w:rPr>
        <w:t>（德国）斯腾堡著；俞颂华译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柏拉图政治教育学说今解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（德国）斯腾堡著；俞颂华译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本书出售、求购地址：https://www.jiaokey.com/book/detail/11337004.html</w:t>
      </w:r>
    </w:p>
    <w:p>
      <w:r>
        <w:t>更多相关图书推荐：https://www.jiaokey.com</w:t>
      </w:r>
    </w:p>
    <w:p>
      <w:r>
        <w:t>（德国）斯腾堡著；俞颂华译 其他作品：https://www.jiaokey.com/tag/（德国）斯腾堡著；俞颂华译.html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关键词搜索：https://www.jiaokey.com/tag/柏拉图政治教育学说今解.html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