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书名：革命尚未成功同志仍须努力</w:t>
      </w:r>
    </w:p>
    <w:p>
      <w:r>
        <w:t>作者：上海书店编</w:t>
      </w:r>
    </w:p>
    <w:p>
      <w:r>
        <w:t>出版社：上海:上海书店出版社,1926.10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革命尚未成功同志仍须努力 评论地址：https://www.jiaokey.com/book/detail/11337002.html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