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书名：妇女必携</w:t>
      </w:r>
    </w:p>
    <w:p>
      <w:r>
        <w:t>作者：齐云楼编</w:t>
      </w:r>
    </w:p>
    <w:p>
      <w:r>
        <w:t>出版社：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妇女必携 评论地址：https://www.jiaokey.com/book/detail/11336979.html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