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书名：教观纲宗科释</w:t>
      </w:r>
    </w:p>
    <w:p>
      <w:r>
        <w:t>作者：静修法师著</w:t>
      </w:r>
    </w:p>
    <w:p>
      <w:r>
        <w:t>出版社：福建莆田广化寺佛经流通处</w:t>
      </w:r>
    </w:p>
    <w:p>
      <w:r>
        <w:t>出版日期：1931.07</w:t>
      </w:r>
    </w:p>
    <w:p>
      <w:r>
        <w:t>总页数：190</w:t>
      </w:r>
    </w:p>
    <w:p>
      <w:r>
        <w:t>更多请访问教客网: www.jiaokey.com</w:t>
      </w:r>
    </w:p>
    <w:p>
      <w:r>
        <w:t>教观纲宗科释 评论地址：https://www.jiaokey.com/book/detail/11336941.html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