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书名：妇女合作</w:t>
      </w:r>
    </w:p>
    <w:p>
      <w:r>
        <w:t>作者：社会部合作事业管理局，全国合作社物品供销处各机关公务员工眷属生产合作推广部</w:t>
      </w:r>
    </w:p>
    <w:p>
      <w:r>
        <w:t>出版社：</w:t>
      </w:r>
    </w:p>
    <w:p>
      <w:r>
        <w:t>出版日期：1945.12</w:t>
      </w:r>
    </w:p>
    <w:p>
      <w:r>
        <w:t>总页数：128</w:t>
      </w:r>
    </w:p>
    <w:p>
      <w:r>
        <w:t>更多请访问教客网: www.jiaokey.com</w:t>
      </w:r>
    </w:p>
    <w:p>
      <w:r>
        <w:t>妇女合作 评论地址：https://www.jiaokey.com/book/detail/11336927.html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