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书名：编制上海物价指数论丛</w:t>
      </w:r>
    </w:p>
    <w:p>
      <w:r>
        <w:t>作者：盛俊辑</w:t>
      </w:r>
    </w:p>
    <w:p>
      <w:r>
        <w:t>出版社：财政部驻沪调查货价处</w:t>
      </w:r>
    </w:p>
    <w:p>
      <w:r>
        <w:t>出版日期：1925.08</w:t>
      </w:r>
    </w:p>
    <w:p>
      <w:r>
        <w:t>总页数：137</w:t>
      </w:r>
    </w:p>
    <w:p>
      <w:r>
        <w:t>更多请访问教客网: www.jiaokey.com</w:t>
      </w:r>
    </w:p>
    <w:p>
      <w:r>
        <w:t>编制上海物价指数论丛 评论地址：https://www.jiaokey.com/book/detail/11336906.html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