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书名：日本资本主义发展简史</w:t>
      </w:r>
    </w:p>
    <w:p>
      <w:r>
        <w:t>作者：（苏联）K·伯伯夫著；孙亚明译</w:t>
      </w:r>
    </w:p>
    <w:p>
      <w:r>
        <w:t>出版社：新知书店</w:t>
      </w:r>
    </w:p>
    <w:p>
      <w:r>
        <w:t>出版日期：1939.11</w:t>
      </w:r>
    </w:p>
    <w:p>
      <w:r>
        <w:t>总页数：94</w:t>
      </w:r>
    </w:p>
    <w:p>
      <w:r>
        <w:t>更多请访问教客网: www.jiaokey.com</w:t>
      </w:r>
    </w:p>
    <w:p>
      <w:r>
        <w:t>日本资本主义发展简史 评论地址：https://www.jiaokey.com/book/detail/11336852.html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