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书名：满蒙经济大观</w:t>
      </w:r>
    </w:p>
    <w:p>
      <w:r>
        <w:t>作者：（日）藤冈启著；吴自强译</w:t>
      </w:r>
    </w:p>
    <w:p>
      <w:r>
        <w:t>出版社：民智书局</w:t>
      </w:r>
    </w:p>
    <w:p>
      <w:r>
        <w:t>出版日期：1929.12</w:t>
      </w:r>
    </w:p>
    <w:p>
      <w:r>
        <w:t>总页数：265</w:t>
      </w:r>
    </w:p>
    <w:p>
      <w:r>
        <w:t>更多请访问教客网: www.jiaokey.com</w:t>
      </w:r>
    </w:p>
    <w:p>
      <w:r>
        <w:t>满蒙经济大观 评论地址：https://www.jiaokey.com/book/detail/11336822.html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