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书名：近代欧洲经济史</w:t>
      </w:r>
    </w:p>
    <w:p>
      <w:r>
        <w:t>作者：（美）纳德（Melvin Moses Knight）等著；区克宜，章植译</w:t>
      </w:r>
    </w:p>
    <w:p>
      <w:r>
        <w:t>出版社：黎明书局</w:t>
      </w:r>
    </w:p>
    <w:p>
      <w:r>
        <w:t>出版日期：1935.07</w:t>
      </w:r>
    </w:p>
    <w:p>
      <w:r>
        <w:t>总页数：542</w:t>
      </w:r>
    </w:p>
    <w:p>
      <w:r>
        <w:t>更多请访问教客网: www.jiaokey.com</w:t>
      </w:r>
    </w:p>
    <w:p>
      <w:r>
        <w:t>近代欧洲经济史 评论地址：https://www.jiaokey.com/book/detail/11336820.html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