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书名：工业原料抑军需原料</w:t>
      </w:r>
    </w:p>
    <w:p>
      <w:r>
        <w:t>作者：A.Plummer著；郑太朴译</w:t>
      </w:r>
    </w:p>
    <w:p>
      <w:r>
        <w:t>出版社：商务印书馆,1939.02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工业原料抑军需原料 评论地址：https://www.jiaokey.com/book/detail/11336769.html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