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书名：德国劳动服务制度</w:t>
      </w:r>
    </w:p>
    <w:p>
      <w:r>
        <w:t>作者:（日）下松桂马著；张云汉译</w:t>
      </w:r>
    </w:p>
    <w:p>
      <w:r>
        <w:t>出版社:中华民国留日同学会</w:t>
      </w:r>
    </w:p>
    <w:p>
      <w:r>
        <w:t>出版日期：1940.07</w:t>
      </w:r>
    </w:p>
    <w:p>
      <w:r>
        <w:t>总页数：157</w:t>
      </w:r>
    </w:p>
    <w:p>
      <w:r>
        <w:t>更多请访问教客网:www.jiaokey.com</w:t>
      </w:r>
    </w:p>
    <w:p>
      <w:r>
        <w:t>德国劳动服务制度评论地址：https://www.jiaokey.com/book/detail/11336749.html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