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书名：如何使新教育中国化</w:t>
      </w:r>
    </w:p>
    <w:p>
      <w:r>
        <w:t>作者：庄泽宣著</w:t>
      </w:r>
    </w:p>
    <w:p>
      <w:r>
        <w:t>出版社：民智书局,1929.11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如何使新教育中国化 评论地址：https://www.jiaokey.com/book/detail/11336613.html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