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广东女子艺文考</w:t>
      </w:r>
    </w:p>
    <w:p>
      <w:r>
        <w:rPr>
          <w:rFonts w:ascii="宋体" w:hAnsi="宋体" w:eastAsia="宋体"/>
          <w:sz w:val="24"/>
        </w:rPr>
        <w:t>冼玉清著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广东女子艺文考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女作家-nv zuo jia-考证-中国-古代-古典文学-gu dian wen xue-文学研究-中国-古代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本书出售、求购地址：https://www.jiaokey.com/book/detail/11336593.html</w:t>
      </w:r>
    </w:p>
    <w:p>
      <w:r>
        <w:t>更多相关图书推荐：https://www.jiaokey.com</w:t>
      </w:r>
    </w:p>
    <w:p>
      <w:r>
        <w:t>冼玉清著 其他作品：https://www.jiaokey.com/tag/冼玉清著.html</w:t>
      </w:r>
    </w:p>
    <w:p>
      <w:r>
        <w:t>商务印书馆 出版图书：https://www.jiaokey.com/tag/商务印书馆.html</w:t>
      </w:r>
    </w:p>
    <w:p>
      <w:r>
        <w:t>关键词搜索：https://www.jiaokey.com/tag/女作家-nv zuo jia-考证-中国-古代-古典文学-gu dian wen xue-文学研究-中国-古代.html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