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东方创作集  上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东方创作集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本书出售、求购地址：https://www.jiaokey.com/book/detail/11336592.html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关键词搜索：https://www.jiaokey.com/tag/东方创作集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