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东西南沙群岛资料目录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东西南沙群岛资料目录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西南沙志编纂委员会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本书出售、求购地址：https://www.jiaokey.com/book/detail/11336582.html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西南沙志编纂委员会 出版图书：https://www.jiaokey.com/tag/西南沙志编纂委员会.html</w:t>
      </w:r>
    </w:p>
    <w:p>
      <w:r>
        <w:t>关键词搜索：https://www.jiaokey.com/tag/东西南沙群岛资料目录.html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