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书名：健党与建国</w:t>
      </w:r>
    </w:p>
    <w:p>
      <w:r>
        <w:t>作者：叶溯中，邹明初，陶百川，刘炳藜，荘语，高风，叶青，黄旭初执笔，独立出版社编辑</w:t>
      </w:r>
    </w:p>
    <w:p>
      <w:r>
        <w:t>出版社：1938.04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健党与建国 评论地址：https://www.jiaokey.com/book/detail/11336579.html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