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书名：中国棉产统计</w:t>
      </w:r>
    </w:p>
    <w:p>
      <w:r>
        <w:t>作者：农林部棉产改进咨询委员会，中国棉纺织业务合会合编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中国棉产统计 评论地址：https://www.jiaokey.com/book/detail/11336529.html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