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书名：中国国民党员与新生活运动</w:t>
      </w:r>
    </w:p>
    <w:p>
      <w:r>
        <w:t>作者：叶楚伦主编；陈立夫著</w:t>
      </w:r>
    </w:p>
    <w:p>
      <w:r>
        <w:t>出版社：正中书局,1934.05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中国国民党员与新生活运动 评论地址：https://www.jiaokey.com/book/detail/11336457.html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