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书名：节本监铁论  第1集</w:t>
      </w:r>
    </w:p>
    <w:p>
      <w:r>
        <w:t>作者：王云五，丁鷇音，张寄岫主编；唐庆增译</w:t>
      </w:r>
    </w:p>
    <w:p>
      <w:r>
        <w:t>出版社：商务印书馆,1938.05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节本监铁论  第1集 评论地址：https://www.jiaokey.com/book/detail/11336213.html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