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书名：帝国主义经济侵略下的非洲和亚洲</w:t>
      </w:r>
    </w:p>
    <w:p>
      <w:r>
        <w:t>作者：L.Woolf著；骆笑帆译；粟豁蒙校</w:t>
      </w:r>
    </w:p>
    <w:p>
      <w:r>
        <w:t>出版社：大东书局</w:t>
      </w:r>
    </w:p>
    <w:p>
      <w:r>
        <w:t>出版日期：1931.05</w:t>
      </w:r>
    </w:p>
    <w:p>
      <w:r>
        <w:t>总页数：108</w:t>
      </w:r>
    </w:p>
    <w:p>
      <w:r>
        <w:t>更多请访问教客网: www.jiaokey.com</w:t>
      </w:r>
    </w:p>
    <w:p>
      <w:r>
        <w:t>帝国主义经济侵略下的非洲和亚洲 评论地址：https://www.jiaokey.com/book/detail/11336201.html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