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书名：中国学校课程沿革史</w:t>
      </w:r>
    </w:p>
    <w:p>
      <w:r>
        <w:t>作者：余雉著</w:t>
      </w:r>
    </w:p>
    <w:p>
      <w:r>
        <w:t>出版社：上海太平洋书店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中国学校课程沿革史 评论地址：https://www.jiaokey.com/book/detail/11336130.html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