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现阶段的中国金融</w:t>
      </w:r>
    </w:p>
    <w:p>
      <w:r>
        <w:rPr>
          <w:rFonts w:ascii="宋体" w:hAnsi="宋体" w:eastAsia="宋体"/>
          <w:sz w:val="24"/>
        </w:rPr>
        <w:t>魏友棐著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现阶段的中国金融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魏友棐著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华丰印刷铸字所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金融(地点: 中国 年代: 民国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本书出售、求购地址：https://www.jiaokey.com/book/detail/11336047.html</w:t>
      </w:r>
    </w:p>
    <w:p>
      <w:r>
        <w:t>更多相关图书推荐：https://www.jiaokey.com</w:t>
      </w:r>
    </w:p>
    <w:p>
      <w:r>
        <w:t>魏友棐著 其他作品：https://www.jiaokey.com/tag/魏友棐著.html</w:t>
      </w:r>
    </w:p>
    <w:p>
      <w:r>
        <w:t>华丰印刷铸字所 出版图书：https://www.jiaokey.com/tag/华丰印刷铸字所.html</w:t>
      </w:r>
    </w:p>
    <w:p>
      <w:r>
        <w:t>关键词搜索：https://www.jiaokey.com/tag/金融(地点: 中国 年代: 民国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