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书名：滴天髓阐微</w:t>
      </w:r>
    </w:p>
    <w:p>
      <w:r>
        <w:t>作者：</w:t>
      </w:r>
    </w:p>
    <w:p>
      <w:r>
        <w:t>出版社：上海大东书局,1947.04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滴天髓阐微 评论地址：https://www.jiaokey.com/book/detail/11335994.html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