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书名：耶稣是什么东西</w:t>
      </w:r>
    </w:p>
    <w:p>
      <w:r>
        <w:t>作者：朱执信著</w:t>
      </w:r>
    </w:p>
    <w:p>
      <w:r>
        <w:t>出版社：华通书局,1929.11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耶稣是什么东西 评论地址：https://www.jiaokey.com/book/detail/11335985.html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