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书名：圣五伤方济各行实</w:t>
      </w:r>
    </w:p>
    <w:p>
      <w:r>
        <w:t>作者：Johannes Joergensen著；何芳理译</w:t>
      </w:r>
    </w:p>
    <w:p>
      <w:r>
        <w:t>出版社：香港公教真理学会</w:t>
      </w:r>
    </w:p>
    <w:p>
      <w:r>
        <w:t>出版日期：1949.03</w:t>
      </w:r>
    </w:p>
    <w:p>
      <w:r>
        <w:t>总页数：460</w:t>
      </w:r>
    </w:p>
    <w:p>
      <w:r>
        <w:t>更多请访问教客网: www.jiaokey.com</w:t>
      </w:r>
    </w:p>
    <w:p>
      <w:r>
        <w:t>圣五伤方济各行实 评论地址：https://www.jiaokey.com/book/detail/11335982.html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