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书名：国外帚街英雄集  第4集</w:t>
      </w:r>
    </w:p>
    <w:p>
      <w:r>
        <w:t>作者：（英）梅？盛，周云路译</w:t>
      </w:r>
    </w:p>
    <w:p>
      <w:r>
        <w:t>出版社：上海广学会,1921.04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国外帚街英雄集  第4集 评论地址：https://www.jiaokey.com/book/detail/11335980.html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