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周浦南荫堂姚丛刊  1</w:t>
      </w:r>
    </w:p>
    <w:p>
      <w:r>
        <w:rPr>
          <w:rFonts w:ascii="宋体" w:hAnsi="宋体" w:eastAsia="宋体"/>
          <w:sz w:val="24"/>
        </w:rPr>
        <w:t>&lt;font color=Red&gt;姚&lt;/font&gt;永年编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5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周浦南荫堂姚丛刊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color=Red&gt;姚&lt;/font&gt;永年编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1937.06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本书出售、求购地址：https://www.jiaokey.com/book/detail/11335943.html</w:t>
      </w:r>
    </w:p>
    <w:p>
      <w:r>
        <w:t>更多相关图书推荐：https://www.jiaokey.com</w:t>
      </w:r>
    </w:p>
    <w:p>
      <w:r>
        <w:t>&lt;font color=Red&gt;姚&lt;/font&gt;永年编 其他作品：https://www.jiaokey.com/tag/&lt;font color=Red&gt;姚&lt;/font&gt;永年编.html</w:t>
      </w:r>
    </w:p>
    <w:p>
      <w:r>
        <w:t>1937.06 出版图书：https://www.jiaokey.com/tag/1937.06.html</w:t>
      </w:r>
    </w:p>
    <w:p>
      <w:r>
        <w:t>关键词搜索：https://www.jiaokey.com/tag/周浦南荫堂姚丛刊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