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书名：从代数到微积</w:t>
      </w:r>
    </w:p>
    <w:p>
      <w:r>
        <w:t>作者：郑太朴著</w:t>
      </w:r>
    </w:p>
    <w:p>
      <w:r>
        <w:t>出版社：商务印书馆,1928.04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从代数到微积 评论地址：https://www.jiaokey.com/book/detail/11335918.html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