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书名：宗教学ABC</w:t>
      </w:r>
    </w:p>
    <w:p>
      <w:r>
        <w:t>作者：谢颂羔著</w:t>
      </w:r>
    </w:p>
    <w:p>
      <w:r>
        <w:t>出版社：ABC丛书社,1929.09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宗教学ABC 评论地址：https://www.jiaokey.com/book/detail/11335859.html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