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学习·工作·修养  第2版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学习·工作·修养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本书出售、求购地址：https://www.jiaokey.com/book/detail/11335822.html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关键词搜索：https://www.jiaokey.com/tag/学习·工作·修养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