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书名：山东省政府教育厅第一次工作报告</w:t>
      </w:r>
    </w:p>
    <w:p>
      <w:r>
        <w:t>作者：</w:t>
      </w:r>
    </w:p>
    <w:p>
      <w:r>
        <w:t>出版社：1929.10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山东省政府教育厅第一次工作报告 评论地址：https://www.jiaokey.com/book/detail/11335820.html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