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书名：动物之雌雄性</w:t>
      </w:r>
    </w:p>
    <w:p>
      <w:r>
        <w:t>作者:王云五，周昌寿主编；内田亨著；舒贻上译</w:t>
      </w:r>
    </w:p>
    <w:p>
      <w:r>
        <w:t>出版社:商务印书馆,1935.06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动物之雌雄性评论地址：https://www.jiaokey.com/book/detail/11335806.html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