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圬工  上  第8版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圬工  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本书出售、求购地址：https://www.jiaokey.com/book/detail/11335804.html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关键词搜索：https://www.jiaokey.com/tag/圬工  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