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书名：古今贤哲嘉言钞</w:t>
      </w:r>
    </w:p>
    <w:p>
      <w:r>
        <w:t>作者：张秉衡编</w:t>
      </w:r>
    </w:p>
    <w:p>
      <w:r>
        <w:t>出版社：一鸣书店,1945.07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古今贤哲嘉言钞 评论地址：https://www.jiaokey.com/book/detail/11335793.html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