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书名：废止朝食论</w:t>
      </w:r>
    </w:p>
    <w:p>
      <w:r>
        <w:t>作者：武进蒋维乔编</w:t>
      </w:r>
    </w:p>
    <w:p>
      <w:r>
        <w:t>出版社：上海商务印书馆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废止朝食论 评论地址：https://www.jiaokey.com/book/detail/11335779.html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