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朝鲜金融组合调查报告书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朝鲜金融组合调查报告书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本书出售、求购地址：https://www.jiaokey.com/book/detail/11335677.html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中华职业教育社 出版图书：https://www.jiaokey.com/tag/中华职业教育社.html</w:t>
      </w:r>
    </w:p>
    <w:p>
      <w:r>
        <w:t>关键词搜索：https://www.jiaokey.com/tag/朝鲜金融组合调查报告书.html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