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书名：论政治学与经济学之关系</w:t>
      </w:r>
    </w:p>
    <w:p>
      <w:r>
        <w:t>作者：柯尔著；徐渭津译</w:t>
      </w:r>
    </w:p>
    <w:p>
      <w:r>
        <w:t>出版社：北京：商务印书馆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论政治学与经济学之关系 评论地址：https://www.jiaokey.com/book/detail/11335676.html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