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功利主义派之政治思想</w:t>
      </w:r>
    </w:p>
    <w:p>
      <w:r>
        <w:rPr>
          <w:rFonts w:ascii="宋体" w:hAnsi="宋体" w:eastAsia="宋体"/>
          <w:sz w:val="24"/>
        </w:rPr>
        <w:t>W.L.Davidson著；严恩椿译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功利主义派之政治思想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W.L.Davidson著；严恩椿译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本书出售、求购地址：https://www.jiaokey.com/book/detail/11335661.html</w:t>
      </w:r>
    </w:p>
    <w:p>
      <w:r>
        <w:t>更多相关图书推荐：https://www.jiaokey.com</w:t>
      </w:r>
    </w:p>
    <w:p>
      <w:r>
        <w:t>W.L.Davidson著；严恩椿译 其他作品：https://www.jiaokey.com/tag/W.L.Davidson著；严恩椿译.html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关键词搜索：https://www.jiaokey.com/tag/功利主义派之政治思想.html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