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书名：国货特刊</w:t>
      </w:r>
    </w:p>
    <w:p>
      <w:r>
        <w:t>作者：先施公司主编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国货特刊 评论地址：https://www.jiaokey.com/book/detail/11335619.html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