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书名：生与死的搏斗  华北院校反迫害反饥饿运动纪实</w:t>
      </w:r>
    </w:p>
    <w:p>
      <w:r>
        <w:t>作者:北平燕京大学反迫害反饥饿行动委员会编</w:t>
      </w:r>
    </w:p>
    <w:p>
      <w:r>
        <w:t>出版社:燕京大学反迫害反饥饿行动委员会</w:t>
      </w:r>
    </w:p>
    <w:p>
      <w:r>
        <w:t>出版日期：1948.04</w:t>
      </w:r>
    </w:p>
    <w:p>
      <w:r>
        <w:t>总页数：46</w:t>
      </w:r>
    </w:p>
    <w:p>
      <w:r>
        <w:t>更多请访问教客网:www.jiaokey.com</w:t>
      </w:r>
    </w:p>
    <w:p>
      <w:r>
        <w:t>生与死的搏斗  华北院校反迫害反饥饿运动纪实评论地址：https://www.jiaokey.com/book/detail/11335614.html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