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书名：不屈的行列</w:t>
      </w:r>
    </w:p>
    <w:p>
      <w:r>
        <w:t>作者：国立复旦大学反美帝扶日抢救民族危险大会编</w:t>
      </w:r>
    </w:p>
    <w:p>
      <w:r>
        <w:t>出版社：</w:t>
      </w:r>
    </w:p>
    <w:p>
      <w:r>
        <w:t>出版日期：1948.06</w:t>
      </w:r>
    </w:p>
    <w:p>
      <w:r>
        <w:t>总页数：21</w:t>
      </w:r>
    </w:p>
    <w:p>
      <w:r>
        <w:t>更多请访问教客网: www.jiaokey.com</w:t>
      </w:r>
    </w:p>
    <w:p>
      <w:r>
        <w:t>不屈的行列 评论地址：https://www.jiaokey.com/book/detail/11335600.html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