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书名：经济纪要</w:t>
      </w:r>
    </w:p>
    <w:p>
      <w:r>
        <w:t>作者：孙德全著</w:t>
      </w:r>
    </w:p>
    <w:p>
      <w:r>
        <w:t>出版社：中西图书馆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经济纪要 评论地址：https://www.jiaokey.com/book/detail/11335592.html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