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书名：接管招商局二周年纪念刊</w:t>
      </w:r>
    </w:p>
    <w:p>
      <w:r>
        <w:t>作者：赵铁桥等编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接管招商局二周年纪念刊 评论地址：https://www.jiaokey.com/book/detail/11335573.html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