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书名：圣女玛德肋纳素非拔拉传</w:t>
      </w:r>
    </w:p>
    <w:p>
      <w:r>
        <w:t>作者：耶苏圣心末仆译</w:t>
      </w:r>
    </w:p>
    <w:p>
      <w:r>
        <w:t>出版社：上海徐家汇土山湾印书馆,1939.04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圣女玛德肋纳素非拔拉传 评论地址：https://www.jiaokey.com/book/detail/11335549.html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