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社会组织的演进</w:t>
      </w:r>
    </w:p>
    <w:p>
      <w:r>
        <w:rPr>
          <w:rFonts w:ascii="宋体" w:hAnsi="宋体" w:eastAsia="宋体"/>
          <w:sz w:val="24"/>
        </w:rPr>
        <w:t>哀利赛邵可侣著；郑绍文译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哀利赛邵可侣著；郑绍文译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本书出售、求购地址：https://www.jiaokey.com/book/detail/11335457.html</w:t>
      </w:r>
    </w:p>
    <w:p>
      <w:r>
        <w:t>更多相关图书推荐：https://www.jiaokey.com</w:t>
      </w:r>
    </w:p>
    <w:p>
      <w:r>
        <w:t>哀利赛邵可侣著；郑绍文译 其他作品：https://www.jiaokey.com/tag/哀利赛邵可侣著；郑绍文译.html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关键词搜索：https://www.jiaokey.com/tag/社会组织的演进.html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