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书目答问斠补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书目答问斠补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本书出售、求购地址：https://www.jiaokey.com/book/detail/11335420.html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关键词搜索：https://www.jiaokey.com/tag/书目答问斠补.html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