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作者：杨旭主编；张晓蕾等编著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C语言程序设计案例教程 评论地址：https://www.jiaokey.com/book/detail/11335317.html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