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数字动画制作全书 使用3ds max， LightWave和Maya创建专业动画</w:t>
      </w:r>
    </w:p>
    <w:p>
      <w:r>
        <w:rPr>
          <w:rFonts w:ascii="宋体" w:hAnsi="宋体" w:eastAsia="宋体"/>
          <w:sz w:val="24"/>
        </w:rPr>
        <w:t>（美）乔治·艾维治凯斯（George Avgerakis）著；胡光华译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数字动画制作全书 使用3ds max， LightWave和Maya创建专业动画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（美）乔治·艾维治凯斯（George Avgerakis）著；胡光华译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本书出售、求购地址：https://www.jiaokey.com/book/detail/11335311.html</w:t>
      </w:r>
    </w:p>
    <w:p>
      <w:r>
        <w:t>更多相关图书推荐：https://www.jiaokey.com</w:t>
      </w:r>
    </w:p>
    <w:p>
      <w:r>
        <w:t>（美）乔治·艾维治凯斯（George Avgerakis）著；胡光华译 其他作品：https://www.jiaokey.com/tag/（美）乔治·艾维治凯斯（George Avgerakis）著；胡光华译.html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关键词搜索：https://www.jiaokey.com/tag/数字动画制作全书 使用3ds max， LightWave和Maya创建专业动画.html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